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76DC" w14:textId="3B57FDE0" w:rsidR="00E4776A" w:rsidRDefault="00000000" w:rsidP="00D24C6E">
      <w:pPr>
        <w:pStyle w:val="Nagwek1"/>
        <w:jc w:val="center"/>
        <w:rPr>
          <w:lang w:val="pl-PL"/>
        </w:rPr>
      </w:pPr>
      <w:r w:rsidRPr="00D24C6E">
        <w:rPr>
          <w:lang w:val="pl-PL"/>
        </w:rPr>
        <w:t>Formularz Zamówienia Koszulek</w:t>
      </w:r>
      <w:r w:rsidR="00D24C6E">
        <w:rPr>
          <w:lang w:val="pl-PL"/>
        </w:rPr>
        <w:t xml:space="preserve"> </w:t>
      </w:r>
      <w:r w:rsidR="00D24C6E">
        <w:rPr>
          <w:lang w:val="pl-PL"/>
        </w:rPr>
        <w:br/>
        <w:t>KLUBU MOTOCYKLOWEGO ADWOKATURY POLSKIEJ</w:t>
      </w:r>
    </w:p>
    <w:p w14:paraId="2A22402D" w14:textId="3031E24D" w:rsidR="00091B01" w:rsidRPr="00091B01" w:rsidRDefault="00091B01" w:rsidP="00091B01">
      <w:pPr>
        <w:rPr>
          <w:lang w:val="pl-PL"/>
        </w:rPr>
      </w:pPr>
    </w:p>
    <w:p w14:paraId="2F7ED5FB" w14:textId="77777777" w:rsidR="00D24C6E" w:rsidRPr="00D24C6E" w:rsidRDefault="00D24C6E" w:rsidP="00D24C6E">
      <w:pPr>
        <w:rPr>
          <w:lang w:val="pl-PL"/>
        </w:rPr>
      </w:pPr>
    </w:p>
    <w:p w14:paraId="7A8A2C66" w14:textId="1008E64E" w:rsidR="00E4776A" w:rsidRPr="00D24C6E" w:rsidRDefault="00000000">
      <w:pPr>
        <w:rPr>
          <w:lang w:val="pl-PL"/>
        </w:rPr>
      </w:pPr>
      <w:r w:rsidRPr="00D24C6E">
        <w:rPr>
          <w:lang w:val="pl-PL"/>
        </w:rPr>
        <w:t>1. Ilość koszulek:</w:t>
      </w:r>
      <w:r w:rsidR="00D24C6E">
        <w:rPr>
          <w:lang w:val="pl-PL"/>
        </w:rPr>
        <w:t xml:space="preserve"> </w:t>
      </w:r>
      <w:r w:rsidRPr="00D24C6E">
        <w:rPr>
          <w:lang w:val="pl-PL"/>
        </w:rPr>
        <w:t>.......................................................</w:t>
      </w:r>
    </w:p>
    <w:p w14:paraId="21D632AD" w14:textId="62E3C223" w:rsidR="00E4776A" w:rsidRPr="00D24C6E" w:rsidRDefault="00000000">
      <w:pPr>
        <w:rPr>
          <w:lang w:val="pl-PL"/>
        </w:rPr>
      </w:pPr>
      <w:r w:rsidRPr="00D24C6E">
        <w:rPr>
          <w:lang w:val="pl-PL"/>
        </w:rPr>
        <w:t>2. Rodzaj koszulki:</w:t>
      </w:r>
      <w:r w:rsidRPr="00D24C6E">
        <w:rPr>
          <w:lang w:val="pl-PL"/>
        </w:rPr>
        <w:br/>
        <w:t>☐ Męska</w:t>
      </w:r>
      <w:r w:rsidRPr="00D24C6E">
        <w:rPr>
          <w:lang w:val="pl-PL"/>
        </w:rPr>
        <w:br/>
        <w:t>☐ Damska</w:t>
      </w:r>
    </w:p>
    <w:p w14:paraId="3A3CF2AE" w14:textId="6AB035CE" w:rsidR="00E4776A" w:rsidRDefault="00000000">
      <w:pPr>
        <w:rPr>
          <w:lang w:val="pl-PL"/>
        </w:rPr>
      </w:pPr>
      <w:r w:rsidRPr="00D24C6E">
        <w:rPr>
          <w:lang w:val="pl-PL"/>
        </w:rPr>
        <w:t>3. Rozmiar:</w:t>
      </w:r>
      <w:r w:rsidR="00D24C6E">
        <w:rPr>
          <w:lang w:val="pl-PL"/>
        </w:rPr>
        <w:t xml:space="preserve">  </w:t>
      </w:r>
    </w:p>
    <w:p w14:paraId="5F20A484" w14:textId="4ADC51F0" w:rsidR="00E21DDE" w:rsidRDefault="00E21DDE">
      <w:pPr>
        <w:rPr>
          <w:lang w:val="pl-PL"/>
        </w:rPr>
      </w:pPr>
      <w:r>
        <w:rPr>
          <w:lang w:val="pl-PL"/>
        </w:rPr>
        <w:t>- Męski: ………………………….</w:t>
      </w:r>
    </w:p>
    <w:p w14:paraId="1BEB3DF0" w14:textId="4A180ADE" w:rsidR="00E21DDE" w:rsidRPr="00D24C6E" w:rsidRDefault="00E21DDE">
      <w:pPr>
        <w:rPr>
          <w:lang w:val="pl-PL"/>
        </w:rPr>
      </w:pPr>
      <w:r>
        <w:rPr>
          <w:lang w:val="pl-PL"/>
        </w:rPr>
        <w:t>- Damski: ……………………….</w:t>
      </w:r>
    </w:p>
    <w:p w14:paraId="4F36DD7E" w14:textId="32578EF7" w:rsidR="00E4776A" w:rsidRPr="00D24C6E" w:rsidRDefault="00000000">
      <w:pPr>
        <w:rPr>
          <w:lang w:val="pl-PL"/>
        </w:rPr>
      </w:pPr>
      <w:r w:rsidRPr="00D24C6E">
        <w:rPr>
          <w:lang w:val="pl-PL"/>
        </w:rPr>
        <w:t>4. Dostawa:</w:t>
      </w:r>
      <w:r w:rsidRPr="00D24C6E">
        <w:rPr>
          <w:lang w:val="pl-PL"/>
        </w:rPr>
        <w:br/>
        <w:t>☐ Odbiór osobisty w Bieszczadach</w:t>
      </w:r>
      <w:r w:rsidR="00D24C6E" w:rsidRPr="00D24C6E">
        <w:rPr>
          <w:lang w:val="pl-PL"/>
        </w:rPr>
        <w:t xml:space="preserve"> (</w:t>
      </w:r>
      <w:r w:rsidR="00D24C6E">
        <w:rPr>
          <w:lang w:val="pl-PL"/>
        </w:rPr>
        <w:t>9-12.10.2025r)</w:t>
      </w:r>
      <w:r w:rsidRPr="00D24C6E">
        <w:rPr>
          <w:lang w:val="pl-PL"/>
        </w:rPr>
        <w:br/>
        <w:t>☐ Wysyłka</w:t>
      </w:r>
    </w:p>
    <w:p w14:paraId="06DC1447" w14:textId="77777777" w:rsidR="00E4776A" w:rsidRPr="00D24C6E" w:rsidRDefault="00000000">
      <w:pPr>
        <w:rPr>
          <w:lang w:val="pl-PL"/>
        </w:rPr>
      </w:pPr>
      <w:r w:rsidRPr="00D24C6E">
        <w:rPr>
          <w:lang w:val="pl-PL"/>
        </w:rPr>
        <w:t>5. Adres do wysyłki (wypełnij tylko jeśli wybrano wysyłkę):</w:t>
      </w:r>
    </w:p>
    <w:p w14:paraId="440291AE" w14:textId="77777777" w:rsidR="00E4776A" w:rsidRPr="00D24C6E" w:rsidRDefault="00000000">
      <w:pPr>
        <w:rPr>
          <w:lang w:val="pl-PL"/>
        </w:rPr>
      </w:pPr>
      <w:r w:rsidRPr="00D24C6E">
        <w:rPr>
          <w:lang w:val="pl-PL"/>
        </w:rPr>
        <w:t>Ulica: .......................................................</w:t>
      </w:r>
    </w:p>
    <w:p w14:paraId="319B884B" w14:textId="77777777" w:rsidR="00E4776A" w:rsidRPr="00D24C6E" w:rsidRDefault="00000000">
      <w:pPr>
        <w:rPr>
          <w:lang w:val="pl-PL"/>
        </w:rPr>
      </w:pPr>
      <w:r w:rsidRPr="00D24C6E">
        <w:rPr>
          <w:lang w:val="pl-PL"/>
        </w:rPr>
        <w:t>Kod pocztowy i miasto: .......................................................</w:t>
      </w:r>
    </w:p>
    <w:p w14:paraId="36C8750C" w14:textId="77777777" w:rsidR="00E4776A" w:rsidRDefault="00000000">
      <w:pPr>
        <w:rPr>
          <w:lang w:val="pl-PL"/>
        </w:rPr>
      </w:pPr>
      <w:r w:rsidRPr="00D24C6E">
        <w:rPr>
          <w:lang w:val="pl-PL"/>
        </w:rPr>
        <w:t>Telefon kontaktowy: .......................................................</w:t>
      </w:r>
    </w:p>
    <w:p w14:paraId="52703506" w14:textId="77777777" w:rsidR="00D24C6E" w:rsidRDefault="00D24C6E">
      <w:pPr>
        <w:rPr>
          <w:lang w:val="pl-PL"/>
        </w:rPr>
      </w:pPr>
    </w:p>
    <w:p w14:paraId="73F50D71" w14:textId="11C4C6D7" w:rsidR="00091B01" w:rsidRDefault="00091B01">
      <w:pPr>
        <w:rPr>
          <w:lang w:val="pl-PL"/>
        </w:rPr>
      </w:pPr>
      <w:r>
        <w:rPr>
          <w:lang w:val="pl-PL"/>
        </w:rPr>
        <w:t>…………………………………..</w:t>
      </w:r>
    </w:p>
    <w:p w14:paraId="5999336D" w14:textId="1E0BFBDB" w:rsidR="00091B01" w:rsidRDefault="00091B01">
      <w:pPr>
        <w:rPr>
          <w:lang w:val="pl-PL"/>
        </w:rPr>
      </w:pPr>
      <w:r>
        <w:rPr>
          <w:lang w:val="pl-PL"/>
        </w:rPr>
        <w:t>Podpis zamawiającego</w:t>
      </w:r>
    </w:p>
    <w:sectPr w:rsidR="00091B0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9967736">
    <w:abstractNumId w:val="8"/>
  </w:num>
  <w:num w:numId="2" w16cid:durableId="945769444">
    <w:abstractNumId w:val="6"/>
  </w:num>
  <w:num w:numId="3" w16cid:durableId="136076294">
    <w:abstractNumId w:val="5"/>
  </w:num>
  <w:num w:numId="4" w16cid:durableId="25257525">
    <w:abstractNumId w:val="4"/>
  </w:num>
  <w:num w:numId="5" w16cid:durableId="508446800">
    <w:abstractNumId w:val="7"/>
  </w:num>
  <w:num w:numId="6" w16cid:durableId="1754401012">
    <w:abstractNumId w:val="3"/>
  </w:num>
  <w:num w:numId="7" w16cid:durableId="90704865">
    <w:abstractNumId w:val="2"/>
  </w:num>
  <w:num w:numId="8" w16cid:durableId="774440260">
    <w:abstractNumId w:val="1"/>
  </w:num>
  <w:num w:numId="9" w16cid:durableId="106256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1B01"/>
    <w:rsid w:val="0015074B"/>
    <w:rsid w:val="0029639D"/>
    <w:rsid w:val="00326F90"/>
    <w:rsid w:val="00AA1D8D"/>
    <w:rsid w:val="00B159D4"/>
    <w:rsid w:val="00B47730"/>
    <w:rsid w:val="00CB0664"/>
    <w:rsid w:val="00D24C6E"/>
    <w:rsid w:val="00E21DDE"/>
    <w:rsid w:val="00E4776A"/>
    <w:rsid w:val="00EC57D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52E38"/>
  <w14:defaultImageDpi w14:val="300"/>
  <w15:docId w15:val="{25158647-B32C-458B-86C0-365D9C84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3</cp:revision>
  <dcterms:created xsi:type="dcterms:W3CDTF">2013-12-23T23:15:00Z</dcterms:created>
  <dcterms:modified xsi:type="dcterms:W3CDTF">2025-07-24T09:15:00Z</dcterms:modified>
  <cp:category/>
</cp:coreProperties>
</file>